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1910" w14:textId="86d1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28 марта 2024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основании протокола внеочередного оперативного заседания районной комиссии по предупреждению и ликвидации чрезвычайных ситуаций Мугалжарского района от 28 марта 2024 года № 2,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Мугалжарского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чрезвычайных ситуаций.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