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c0dd" w14:textId="92cc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Мартукского районного бюджета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23 декабря 2024 года № 166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Мартукского районного маслихата Актюбинской области от 25.04.2025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5 077 900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2 466 251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2 596 043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5 372 705,7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115 110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212 328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97 218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- 409 915,7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409 915,7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212 328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97 218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294 805,7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Мартукского районного маслихата Актюбинской области от 26.02.2025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бюджета, за исключением штрафов, пеней, санкций, взысканий, налагаемых акимами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2025 год объемы субвенций, передаваемых из областного бюджета в сумме 1 548 235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в районном бюджете на 2025 год объемы субвенций, передаваемые из районного бюджета в сельские бюджеты в сумме 499 686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Аккудукскому сельскому округу – 37 026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Байнассайскому сельскому округу – 34 193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Байторысайскому сельскому округу – 34 649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Жайсанскому сельскому округу – 44 750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Карачаевскому сельскому округу – 27 399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Каратогайскому сельскому округу – 43 945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Курмансайскому сельскому округу – 26 696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сельскому округу – 38 068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Мартукскому сельскому округу – 45 106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Родниковскому сельскому округу – 38 996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Танирберген – 30 264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Сарыжарскому сельскому округу – 66 264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Хазретовскому сельскому округу – 32 330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поступление целевых текущих трансфертов и трансфертов на развитие из Национального фонда Республики Казахстан и республиканского бюджета в следующих размерах: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Центра искусств в селе Мартук Мартукского района – 274 603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лиц с инвалидностью в Республике Казахстан – 23 846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жилья коммунального жилищного фонда для социально уязвимых слоев населения – 88 123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выплату государственной адресной социальной помощи – 89 549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поступление кредитов из республиканского бюджета на реализацию мер социальной поддержки специалистов в сумме 212 328 тысяч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2025 год целевые текущие трансферты и трансферты на развитие из областного бюджета,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финансирование приоритетных проектов транспортной инфраструктуры – 255 100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реализацию мероприятий по социальной и инженерной инфраструктуре в сельских населенных пунктах в рамках проекта "Ауыл-Ел бесігі" – 193 217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размещение государственного социального заказа в неправительственных организациях – 24 938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прав и улучшение качества жизни лиц с инвалидностью в Республике Казахстан – 46 882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выплату государственной адресной социальной помощи – 33 044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2025 год в сумме 42 844 тысяч тенге.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Мартукского районного маслихата Актюбинской области от 25.04.2025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2 594 140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5 372 705,7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-409 915,7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409 915,7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294 805,7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, физической 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1 659 523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