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f855" w14:textId="ecaf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декабря 2024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126 480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120 021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126 975,1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2024 год трансферты, передаваемые из районного бюджета, в сумме – 80 882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41 520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38 078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43 072,9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2024 год трансферты, передаваемые из районного бюджета, в сумме – 7 659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41 277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47 900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2024 год трансферты, передаваемые из районного бюджета, в сумме – 6 286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49 203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41 671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54 829,7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Карачаевского сельского округа на 2024 год трансферты, передаваемые из республиканского бюджета, в сумме – 83 тысяч тенге.";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754 595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619 555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793 671,9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453 099 тысяч тенге.";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506 003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482 768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508 031,1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Учесть в бюджете Сарыжарского сельского округа на 2024 год трансферты, передаваемые из республиканского бюджета, в сумме – 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2024 год трансферты, передаваемые из районного бюджета, в сумме – 51 828 тысяч тенге.";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39 169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40 027,8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Хазретовского сельского округа на 2024 год трансферты, передаваемые из районного бюджета, в сумме – 7 149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