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5787" w14:textId="1fc5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13 декабря 2024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6 876 242,4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4 185 487,4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8 707 933,4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