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ee0d" w14:textId="a79e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ноября 2024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132 188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125 729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132 683,1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86 590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38 295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44 649,9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7 876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41 343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47 966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6 352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80 959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87 178,8 тысяч тенге;";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69 845,7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71 051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27 291,7 тысяч тенге.";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58 986,5 тысяч тенге;";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42 795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36 365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43 564,2 тысяч тенге;";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750 652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622 144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789 728,9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455 688 тысяч тенге.";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506 034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482 799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508 062,1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51 861 тысяч тенге.";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62 887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76 983,1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2024 год трансферты, передаваемые из районного бюджета, в сумме – 14 133 тысяч тенге.";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32 201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40 187,8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7 309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