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eb24" w14:textId="f72e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29 октября 2024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7 439 742,4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2 679 485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4 723 727,4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9 271 433,4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1 206 589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4 723 727,4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4 718 037,5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9 271 433,4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