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c46" w14:textId="930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августа 2024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131 656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132 151,1 тысяч тенге;";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41 113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47 736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6 122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91 545,7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92 751 тысяч тенге;"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681 991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553 483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721 067,9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467 027 тысяч тенге.";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499 497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479 553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501 525,1 тысяч тенге;";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70 184,1 тысяч тенге;";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37 057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37 915,8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6 162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