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1b86" w14:textId="4551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февраля 2024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6 179 051,9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4 294 485,9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6 571 717,9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496 033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392 666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6 февраля 2024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