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eede" w14:textId="715e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Жиренкопинского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Жиренкопинского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Жиренкопинского сельского округа в сумме 26228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