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6ba1" w14:textId="02e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41917,4тысяч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Кызылжарского сельского округа на 2025 год объемы субвенций, передаваемых из районного бюджета в сумме 26398,0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