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483c" w14:textId="5224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И. Курманова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И. Курманова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63916,4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60868,4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сельского округа имени И.Курманова в сумме 35 238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