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520aa" w14:textId="79520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Терисакканского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31 декабря 2024 года № 285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Терисакканского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- 48146,6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поступления- 4611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- 43535,6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- 49172,7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нефтяной дефицит (профицит) бюджета – 0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1026,1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15.07.2025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имущества, закрепленного за государственными учреждениями, финансируемыми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2025 - 2027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Терисакканского сельского округа на 2025 год объемы субвенций, передаваемых из районного бюджета в сумме 49421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Терисакканского сельского округа на 2025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15.07.2025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Терисакканского сельского округа на 2026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Терисакканского сельского округа на 2027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