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7755" w14:textId="eb67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бюджета Талдысайского сельского округа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176 552,4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Талдысайского сельского округа на 2025 год объемы субвенций, передаваемых из районного бюджета в сумме 35 223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