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fcaf" w14:textId="5e0f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Сарбулакского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- 184487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- 191186,7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 профицит)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Сарбулакского сельского округа в сумме 28354,0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очистка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очистка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