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5f07c" w14:textId="855f0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Отекского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31 декабря 2024 года № 282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Отекского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178576,8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171673,8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186244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нефтяной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7667,2 тыс.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Кобдинского районного маслихата Актюбинской области от 20.11.2025 </w:t>
      </w:r>
      <w:r>
        <w:rPr>
          <w:rFonts w:ascii="Times New Roman"/>
          <w:b w:val="false"/>
          <w:i w:val="false"/>
          <w:color w:val="000000"/>
          <w:sz w:val="28"/>
        </w:rPr>
        <w:t>№ 401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административные штрафы, пени, санкции, взыскания, налагаемые акимами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бюджеты города районного значения, села, поселка, сельского округа.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2025 - 2027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3 932 тенге;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на 2025 год объемы субвенций, переданных из районного бюджета в бюджет Отекского сельского округа в сумме 32 312,0 тысяч тенге.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Отекского сельского округа на 2025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Кобдинского районного маслихата Актюбинской области от 20.11.2025 </w:t>
      </w:r>
      <w:r>
        <w:rPr>
          <w:rFonts w:ascii="Times New Roman"/>
          <w:b w:val="false"/>
          <w:i w:val="false"/>
          <w:color w:val="ff0000"/>
          <w:sz w:val="28"/>
        </w:rPr>
        <w:t>№ 401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171643,8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Отекского сельского округа на 2026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Отекского сельского округа на 2027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