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1227" w14:textId="60d1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Жарсайского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31 декабря 2024 года № 277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Жарсайского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33986,6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2 794,9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31 191,7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35 229,0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1 242,4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Жарсайского сельского округа на 2025 год объемы субвенций, передаваемых из районного бюджета в сумме 30 976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Жарсайский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