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d66e" w14:textId="9b9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2024 года № 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6 333 912,2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5 163 553,2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6 629 385,1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- 298 075,9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298 075,9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295 472,9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2 018 671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564 293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– 26 050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– 31 797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– 25 838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Бильтабанова – 27 269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– 31 806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– 30 738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Жарыкскому сельскому округу – 30 057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– 26 228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– 111 522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Курманова – 35 238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– 32 312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– 25 659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– 33 886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– 35 223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– 34 272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целевого трансферта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трансферта на развитие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на развития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 водоснабжения и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реконструкция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развития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15.07.2025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объектов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25 507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