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4e63c" w14:textId="ff4e6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29 декабря 2023 года № 151 "Об утверждении бюджета Булакского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 декабря 2024 года № 250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29 декабря 2023 года № 151 "Об утверждении бюджета Булакского сельского округа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Булакского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126767,2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124030,2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126767,2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Булакского сельского округа на 2024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 участком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124030,2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Инфраструктура Ауыл бесігі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