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4afc" w14:textId="cb04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Кобдинского районного маслихата от 29 декабря 2023 года № 145 "Об утверждении бюджета Кызылжарского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 декабря 2024 года № 249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29 декабря 2023 года № 145 "Об утверждении бюджета Кызылжарского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27564,0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- 29755,0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декабря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