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cf8b" w14:textId="c28c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152 "Об утверждении бюджета Талдысайского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 декабря 2024 года № 243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152 "Об утверждении бюджета Талдысайского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999,5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