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836b" w14:textId="cf88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29 декабря 2023 года № 147 "Об утверждении бюджета Сугалинского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147 "Об утверждении бюджета Сугалинского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