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8b92" w14:textId="96b8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146 "Об утверждении бюджета Отекского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146 "Об утверждении бюджета Отекского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52 208,2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–4437,8 тыс.тенге.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