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acbc2" w14:textId="24acb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Қобдинского районного маслихата от 29 декабря 2023 года № 143 "Об утверждении бюджета сельского округа имени И. Курманова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Кобдинского районного маслихата Актюбинской области от 24 сентября 2024 года № 220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Кобдинского районного маслихата "Об утверждении бюджета сельского округа имени И. Курманова на 2024-2026 годы" от 29 декабря 2023 года № 143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имени И.Курманова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188 271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2 043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- 0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186 228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189 558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1 287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настоящему решению.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Кобдинского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24 сентября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143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И.Курманова на 2024год.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188151,5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186108,5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186108,5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186108,5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дорог в городах, поселках, поселках, сельских округах областного значения.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 полностью 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1287,0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