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afa8" w14:textId="6e1a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29 декабря 2023 года № 152 "Об утверждении бюджета Талдысайского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сентября 2024 года № 217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29 декабря 2023 года № 152 "Об утверждении бюджета Талдысайского сельского округа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Талдысайского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37 447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35 647,1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