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73b1" w14:textId="ac97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29 декабря 2023 года № 146 "Об утверждении бюджета Отекского сельского округа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24 сентября 2024 года № 211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29 декабря 2023 года № 146 "Об утверждении бюджета Отекского сельского округа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Отекского сельского округа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- 46 161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- 4 540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- 41 621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- 42 842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4437,8 тыс.тенге.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сентября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Отекского сельского округа на 2024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пользованием зем участком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