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9b98" w14:textId="7e79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144 "Об утверждении бюджета Терисакканского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2024 года № 210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Терисакканского сельского округа на 2024-2026 годы" от 29 декабря 2023 года № 144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Терисакканского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- 42149,6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поступления- 3053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- 39096,6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- 43377,5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1227,9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