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d42" w14:textId="c28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5 827 856,9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4 610 542,9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6 161 785,3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- 318 644,4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318 644,4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154 564,4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4601879,4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устоновлении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