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121e" w14:textId="d491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152 "Об утверждении бюджета Талдысайского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июля 2024 года № 202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152 "Об утверждении бюджета Талдысайского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999,9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