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2eab" w14:textId="a232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2023 года № 119 "Об утверждении Кобдинского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июля 2024 года № 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2023 года № 119 "Об утверждении Кобдинского районного бюджета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5 827 856,9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4 610 542,9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6 161 785,3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- 15 284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- 318 644,4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318 644,4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154 564,4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"182 500" заменить цифрами "196 917,3".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