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55f1" w14:textId="ca85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157 "Об утверждении бюджета Кобдинского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июня 2024 года № 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157 "Об утверждении бюджета Кобдинского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216 668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230 545,5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13 877,5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