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4e5" w14:textId="f2d8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153 "Об утверждении бюджета Сарбулакского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июня 2024 года № 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153 "Об утверждении бюджета Сарбулакского сельского округа на 2024-2026 годы 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585,1 тысяч тенге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