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81a7" w14:textId="5e58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2023года № 149 "Об утверждении бюджета сельского округа имени И. Билтабанова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июня 2024 года № 184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149 "Об утверждении бюджета сельского округа имени И.Билтабанова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- 50 861.0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- 15 613.0тысяч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- 35 248.0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- 50 861.0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