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9ce" w14:textId="2c1f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25 декабря 2023 года № 119 "Об утверждении Кобдинского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июня 2024 года № 182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25 декабря 2023 года № 119 "Об утверждении Кобдинского районного бюджета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Кобдинский районный бюджет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5 653 635,9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1 134 314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4 481 321,9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5 987 564,3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- 15 284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- 318 644,4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318 644,4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66 972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154 564,4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"22 000" заменить цифрами "182 500".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4472658,4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- 318644,4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318644,4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