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1ede9" w14:textId="cd1ed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чрезвычайной ситуации природного характера местного масштаба на территории села Кобда Кобдинского сельского округа Кобдинского района Актюбинской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Кобдинского района Актюбинской области от 30 октября 2024 года № 2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"О гражданской защите",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чрезвычайным ситуациям Республики Казахстан от 10 мая 2023 года № 240 "Об установлении классификации чрезвычайных ситуаций природного и техногенного характера", на основании протокола вне очередного оперативного заседания районной комиссии по предупреждению и ликвидации чрезвычайных ситуаций Кобдинского района от 7 августа 2024 года № 6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Объявить чрезвычайную ситуацию природного характера местного масштаба на территории села Кобда Кобдинского сельского округа Кобдинского района Актюбинской области.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 проведение мероприятий, направленных на ликвидацию чрезвычайной ситуации природного характера, назначаю себя руководителем по предупреждению чрезвычайных ситуаций.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Настоящая решение вводится в действие со дня ее первого официального опубликования и распространяется на правоотношения, возникшие с 7 августа 2024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Тынымгереев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