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556" w14:textId="0bb4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Шамши Калдаякова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села Шамши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- 51111,3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- 35676,3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- 51519,5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20516,0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