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cba4" w14:textId="e24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Степного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69904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5074,2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42570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