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06b7" w14:textId="1180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Желтауского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Каргалинский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Желтауского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17350,0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16420,0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районного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