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aa90" w14:textId="d1a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33 849,0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– 91,0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