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9d98" w14:textId="ab29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Бадамшинского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Каргалинский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334369,6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232186,6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334369,6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19 140,3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19140,3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44494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районного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