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7b2" w14:textId="d0a3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Ащылысайского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96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Ащылысайского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92962,0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5426,9 тысяч тенге, используемые остатки бюджетных средств 5426,9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46 228,0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51 503,0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2025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