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1cb0" w14:textId="2ed1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Каргалинского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декабря 2024 года № 253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Каргалинский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19.05.2025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4 415 494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1 298 462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3 091 231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4 539 362,2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-16 984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-106 884,2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106 884,2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123 868,3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19.05.2025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пунктом 8 решения Актюбинского маслихата "Об областном бюджете на 2025-2027 годы" предусмотрена на 2025 год субвенция, передаваемая из областного бюджета в районный бюджет в сумме – 1 321 694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субвенции, передаваемых из районного бюджета в бюджеты сельских округов и села в сумме – 332 952,0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44 494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36 720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44 191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51 503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42 570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33 849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42 689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Шамши Калдаякова – 20 516,0 тысяч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кредитов из республиканского бюджета на реализацию мер социальной поддержки специалистов.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 трансфертов на развитие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социальной и инженерной инфраструктуры в сельских населенных пунктах в рамках проекта "Ауыл-Ел бесігі"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 трансфертов на развитие из областного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2025 год целевые текущие трансферты бюджетам сельских округов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2025 год в сумме – 27 000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районного бюджета, не подлежащих секвестру в процессе исполнения местного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19.05.2025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Каргалинского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