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e27c" w14:textId="377e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119 от 29 декабря 2023 года "Об утверждении бюджета Желтауского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ноября 2024 года № 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2024-2026 годы" № 119 от 29 декабря 2023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Желтауского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- 126495,1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- 92691,1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- 132035,7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- 5540,6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- 5540,6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