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0370" w14:textId="ed00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29 декабря 2023 года № 115 "Об утверждении бюджета Алимбетовского сельского округа на 2024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7 октября 2024 года № 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2024-2026 годы" от 29 декабря 2023 года № 115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Алимбетовского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70733,1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64685,1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5182,8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5182,8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