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a891" w14:textId="560a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29 декабря 2023 года № 121 "Об утверждении бюджета Кос-Истекского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6 сентября 2024 года № 208.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Кос-Истекского сельского округа на 2024-2026 годы" от 29 декабря 2023 года № 121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Кос-Истекского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80435,2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69130,2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- 85968,6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5533,4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5533,4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2024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и озеленение населенных пунктов.".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қыркүйектегі № 208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