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cb61" w14:textId="ba6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11 апреля 2024 года № 157 "Об утверждении бюджета села Ш. Калдаякова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Ш. Калдаякова на 2024-2026 годы" 11 апреля 2024 года № 157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Ш. Калдаякова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47 306,8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Ш. Калдаякова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