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6cc3" w14:textId="8c66c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29 декабря 2023 года № 121 "Об утверждении бюджета Кос-Истекского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26 июня 2024 года № 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2024-2026 годы" от 29 декабря 2023 года № 121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Кос-Истекского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76024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- 81557,4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-5533,4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5533,4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5533,4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-5 533,4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