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daf2" w14:textId="38fd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119 от 29 декабря 2023 года "Об утверждении бюджета Желтауского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2024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2024-2026 годы" № 119 от 29 декабря 2023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Желтауского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- 116178,0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- 94776,0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- 121718,6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- 5540,6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- 5540,6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значения,селах,поселках,сельских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