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0856" w14:textId="0d10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государственном учреждении "Каргалинский районный отдел предпринимательства и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12 декабря 2024 года № 169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590 "О некоторых вопросах организации деятельности государственных органов и их структурных подразделений",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прилагаемое Положение о государственном учреждении "Каргалинский районный отдел предпринимательства и сельского хозяйства".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"Каргалинский районный отдел предпринимательства и сельского хозяйства" в порядке, установленном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обеспечить его переход в электронном виде на казахском и русском языках филиалу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2024г. № _____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"Каргалинский районный отдел предпринимательства и сельского хозяйства"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"Каргалинский районный отдел предпринимательства и сельского хозяйства" - далее Отдел, является государственным органом Республики Казахстан, осуществляющим руководство и реализацию государственной поддержки и развития в сфере предпринимательства и сельского хозяйства.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"Каргалинский районный отдел предпринимательства и сельского хозяйства"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утверждаются в соответствии с действующим законодательством Республики Казахстан.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030500, Казахстан, Актюбинская область, Каргалинский район, Бадамшинский сельский округ, село Бадамша, улица Абилкайыр Хана, дом 38.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бюджета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основных направлений государственной политики в сферах промышленности, туризма, предпринимательства и торговли,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продовольственной безопасности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благоприятных условий для развития частного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 ответственность за реализацию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по увеличению доли внутреннего валового продукта аграрного сектора в экономике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взаимодействие с органами государственного управления и самоуправления, другими организациями по вопросам развития и поддержки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района предложения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качественно, в срок акты и поручения Президента, Правительства и иных центральных исполнительных органов, а также акима и акимата района.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государственной поддержки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предложений к проектам правовых и нормативных правовых актов по вопросам защиты, поддержки и развития предпринимательства, а также в сфере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деятельности экспертных советов по вопросам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информационно-разъяснительной работы среди населения, субъектов частного предпринимательства по вопросам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развития предпринимательской деятельности, развития сельского хозяйства и инвестиционного климата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проектов постановлений, решений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в уполномоченный орган необходимых сведений о развитии туризма, в том числе о туристском потенциале, объектах туризма и лицах,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реализации программ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запасов продовольственных товаров и предоставление отчетности в местный исполнительный орган (акимат)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содержания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выпаса сельскохозяйственных животных на основании типовых правил выпаса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сбора данных для ведения государственного регистра племенных животных в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размера предельно допустимых розничных цен на социально-значимые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торговыми надбавками на социально-значимые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функции в соответствии с законодательством Республики Казахстан.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выполнение возложенных на государственное учреждение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действующим законодательством, определяет их полномочия и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