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6745" w14:textId="b546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марта 2024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4 498 989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21 799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3 454 473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4 768 917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13 051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282 979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81 095,3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269 928,3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 2024 год предусмотрены субвенции, передаваемые из районного бюджета в бюджеты сельских округов в сумме – 392 236,0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74 894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40 943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Шамши Калдаякова – 3 025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39 997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58 842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37 209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46 566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20 марта 2024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20 декабря 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