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5b860" w14:textId="705b8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села Шамши Калдаякова" Каргалинского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Каргалинского района Актюбинской области от 14 февраля 2024 года № 14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2021года № 590 "О некоторых вопросах организации деятельности государственных органов и их структурных подразделений" акимат Каргалинского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 о государственном учреждении "Аппарат акима села Шамши Калдаякова" Каргалинского района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Шамши Калдаякова" Каргалинского районна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Актюбинской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Каргалинского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оставляю за собой.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И.о.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Есимбаев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Каргалинского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февраля 2024 г. № 14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"Аппарат акима села Шамши Калдаякова" Каргалинского района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села Шамши Калдаякова" Каргалинского района (далее – аппарат акима) является государственным учреждением, обеспечивающим деятельность Кос-Истекского сельского округа (далее – аким) и осуществляющим иные функции, в соответствии предусмотренные законодательством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по вопросам своей компетенции в установленном законодательством порядке принимает решения, оформляемые распоряжениями и решениями акима.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"Аппарат акима села Шамши Калдаякова" утверждаются в соответствии с законодательством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индекс 030501, Республика Казахстан, Актюбинская область, Каргалинский район, аул Шамши Калдаякова, Жилой массив Шамши Калдаякова, дом 60.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аппарата акима.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аппарата акима осуществляется из местного бюджета, в соответствии с законодательством Республики Казахстан.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Аппарату акима запрещается вступать в договорные отношения с субъектами предпринимательства на предмет выполнения обязанностей, являющихся полномочиями аппарата акима. Если аппарату акима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Задачи: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 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в пределах своей компетенции обязан: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в пределах его компетенции, предусмотренной законодательными актами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функции местного исполнительного органа в сферах планирования и исполнения бюджета сельского округа, а также управления коммунальной собственностью сельского округа (коммунальной собственностью местного самоуправления)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собрания местного сообщества раздельного схода местного сообщества жителей села Шамши Калдаякова (далее села);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местного сообщества, раздельного схода, схода и собрания местного сообщества и обсуждаемых вопросах не позднее, чем за десять календарных дней до дня их проведения,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прием, регистрацию и учет обращений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проводит государственные закупки товаров, работ и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нормативно-правовых и правовых актов акима, обеспечивает принятие нормативно-правовых актов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государственного органа</w:t>
      </w:r>
    </w:p>
    <w:bookmarkEnd w:id="18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аппарата акима осуществляется акимом, который несет персональную ответственность за выполнение возложенных на аппарат акима задач и осуществление им своих полномочий.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Аким назначается на должность и освобождается от должности в соответствии с законодательством Республики Казахстан.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 акима: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в акимат района на утверждение структуру и штатную численность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обязанности и полномочия работников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назначает, освобождает и привлекает к дисциплинарной ответственности работников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издает решения и распоряжения, дает указания, обязательные для исполнения сотрудниками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личный прием физических и представителей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меры, направленные на противодействие коррупции в аппарате акима и несет персональную ответственность за принятие ненадлежащих антикоррупционных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по профилактике и выявлению административных правонарушений и привлечению виновных лиц к административной ответственности в рамках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акима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аппарата акима сельского округа</w:t>
      </w:r>
    </w:p>
    <w:bookmarkEnd w:id="20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Аппарат акима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Имущество, закрепленное за аппаратом акима, относится к коммунальной собственности.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не вправе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аппарата сельского округа</w:t>
      </w:r>
    </w:p>
    <w:bookmarkEnd w:id="2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Реорганизация и упразднение аппарата акима осуществляются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